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BE3DA" w14:textId="1A5B281B" w:rsidR="0048704C" w:rsidRPr="004C2CE2" w:rsidRDefault="004C2CE2" w:rsidP="004C2CE2">
      <w:pPr>
        <w:pStyle w:val="Ttulo1"/>
        <w:jc w:val="center"/>
        <w:rPr>
          <w:color w:val="652C90"/>
        </w:rPr>
      </w:pPr>
      <w:r w:rsidRPr="004C2CE2">
        <w:rPr>
          <w:noProof/>
          <w:color w:val="652C90"/>
        </w:rPr>
        <w:drawing>
          <wp:anchor distT="0" distB="0" distL="114300" distR="114300" simplePos="0" relativeHeight="251659776" behindDoc="0" locked="0" layoutInCell="1" allowOverlap="1" wp14:anchorId="2188B1ED" wp14:editId="0912563D">
            <wp:simplePos x="0" y="0"/>
            <wp:positionH relativeFrom="column">
              <wp:posOffset>4269569</wp:posOffset>
            </wp:positionH>
            <wp:positionV relativeFrom="paragraph">
              <wp:posOffset>-551935</wp:posOffset>
            </wp:positionV>
            <wp:extent cx="1933897" cy="420130"/>
            <wp:effectExtent l="0" t="0" r="0" b="0"/>
            <wp:wrapNone/>
            <wp:docPr id="1024922710" name="Imagen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22710" name="Imagen 4" descr="Logotip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7454" cy="420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4C2CE2">
        <w:rPr>
          <w:color w:val="652C90"/>
        </w:rPr>
        <w:t>Plantilla de Buyer Persona</w:t>
      </w:r>
    </w:p>
    <w:p w14:paraId="1E9E0427" w14:textId="77777777" w:rsidR="004C2CE2" w:rsidRPr="004C2CE2" w:rsidRDefault="004C2CE2" w:rsidP="004C2CE2"/>
    <w:p w14:paraId="3160FC1C" w14:textId="119DC9DD" w:rsidR="0048704C" w:rsidRDefault="004C2CE2">
      <w:pPr>
        <w:jc w:val="center"/>
      </w:pPr>
      <w:r>
        <w:rPr>
          <w:noProof/>
        </w:rPr>
        <w:drawing>
          <wp:inline distT="0" distB="0" distL="0" distR="0" wp14:anchorId="6D55D110" wp14:editId="2096E533">
            <wp:extent cx="2619375" cy="2619375"/>
            <wp:effectExtent l="0" t="0" r="9525" b="9525"/>
            <wp:docPr id="141561423" name="Imagen 1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61423" name="Imagen 1" descr="Imagen que contiene Patrón de fond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A2138" w14:textId="77777777" w:rsidR="004C2CE2" w:rsidRDefault="004C2CE2">
      <w:pPr>
        <w:jc w:val="center"/>
      </w:pPr>
    </w:p>
    <w:p w14:paraId="70B496CF" w14:textId="5D0F83C9" w:rsidR="0048704C" w:rsidRPr="004C2CE2" w:rsidRDefault="00000000" w:rsidP="004C2CE2">
      <w:pPr>
        <w:pStyle w:val="Ttulo2"/>
        <w:jc w:val="center"/>
        <w:rPr>
          <w:color w:val="7030A0"/>
        </w:rPr>
      </w:pPr>
      <w:proofErr w:type="spellStart"/>
      <w:r w:rsidRPr="004C2CE2">
        <w:rPr>
          <w:color w:val="7030A0"/>
        </w:rPr>
        <w:t>Introducción</w:t>
      </w:r>
      <w:proofErr w:type="spellEnd"/>
    </w:p>
    <w:p w14:paraId="5B0A7ED4" w14:textId="77777777" w:rsidR="0048704C" w:rsidRDefault="00000000" w:rsidP="004C2CE2">
      <w:pPr>
        <w:jc w:val="center"/>
      </w:pPr>
      <w:r>
        <w:t>Crear un perfil detallado de tu buyer persona es esencial para personalizar tus campañas de marketing y aumentar la efectividad de tus estrategias. Utiliza esta plantilla para definir claramente quién es tu cliente ideal, sus características, comportamientos y necesidades.</w:t>
      </w:r>
    </w:p>
    <w:p w14:paraId="3CB08021" w14:textId="77777777" w:rsidR="0048704C" w:rsidRPr="004C2CE2" w:rsidRDefault="00000000" w:rsidP="004C2CE2">
      <w:pPr>
        <w:pStyle w:val="Ttulo2"/>
        <w:jc w:val="center"/>
        <w:rPr>
          <w:color w:val="7030A0"/>
        </w:rPr>
      </w:pPr>
      <w:r w:rsidRPr="004C2CE2">
        <w:rPr>
          <w:color w:val="7030A0"/>
        </w:rPr>
        <w:t>Información Demográfica</w:t>
      </w:r>
    </w:p>
    <w:p w14:paraId="5A304828" w14:textId="77777777" w:rsidR="0048704C" w:rsidRDefault="00000000" w:rsidP="004C2CE2">
      <w:pPr>
        <w:jc w:val="center"/>
      </w:pPr>
      <w:r>
        <w:t>Nombre: ________________________</w:t>
      </w:r>
      <w:r>
        <w:br/>
        <w:t>Edad: ___________________________</w:t>
      </w:r>
      <w:r>
        <w:br/>
        <w:t>Género: _________________________</w:t>
      </w:r>
      <w:r>
        <w:br/>
        <w:t>Ubicación: _______________________</w:t>
      </w:r>
      <w:r>
        <w:br/>
        <w:t>Nivel Educativo: _________________</w:t>
      </w:r>
      <w:r>
        <w:br/>
        <w:t>Ocupación: ______________________</w:t>
      </w:r>
    </w:p>
    <w:p w14:paraId="094CFC07" w14:textId="77777777" w:rsidR="0048704C" w:rsidRPr="004C2CE2" w:rsidRDefault="00000000" w:rsidP="004C2CE2">
      <w:pPr>
        <w:pStyle w:val="Ttulo2"/>
        <w:jc w:val="center"/>
        <w:rPr>
          <w:color w:val="7030A0"/>
        </w:rPr>
      </w:pPr>
      <w:r w:rsidRPr="004C2CE2">
        <w:rPr>
          <w:color w:val="7030A0"/>
        </w:rPr>
        <w:t>Datos Psicológicos</w:t>
      </w:r>
    </w:p>
    <w:p w14:paraId="696D55AF" w14:textId="77777777" w:rsidR="0048704C" w:rsidRDefault="00000000" w:rsidP="004C2CE2">
      <w:pPr>
        <w:jc w:val="center"/>
      </w:pPr>
      <w:r>
        <w:t>Intereses: _______________________</w:t>
      </w:r>
      <w:r>
        <w:br/>
        <w:t>Valores: _________________________</w:t>
      </w:r>
      <w:r>
        <w:br/>
        <w:t>Hobbies: _________________________</w:t>
      </w:r>
      <w:r>
        <w:br/>
        <w:t>Metas y Aspiraciones: ____________</w:t>
      </w:r>
    </w:p>
    <w:p w14:paraId="227CFCCF" w14:textId="77777777" w:rsidR="0048704C" w:rsidRPr="004C2CE2" w:rsidRDefault="00000000" w:rsidP="004C2CE2">
      <w:pPr>
        <w:pStyle w:val="Ttulo2"/>
        <w:jc w:val="center"/>
        <w:rPr>
          <w:color w:val="7030A0"/>
        </w:rPr>
      </w:pPr>
      <w:r w:rsidRPr="004C2CE2">
        <w:rPr>
          <w:color w:val="7030A0"/>
        </w:rPr>
        <w:lastRenderedPageBreak/>
        <w:t>Comportamiento en Línea</w:t>
      </w:r>
    </w:p>
    <w:p w14:paraId="2FFB49B2" w14:textId="77777777" w:rsidR="0048704C" w:rsidRDefault="00000000" w:rsidP="004C2CE2">
      <w:pPr>
        <w:jc w:val="center"/>
      </w:pPr>
      <w:r>
        <w:t>Redes Sociales Favoritas: _________</w:t>
      </w:r>
      <w:r>
        <w:br/>
        <w:t>Hábitos de Compra en Línea: ________</w:t>
      </w:r>
      <w:r>
        <w:br/>
        <w:t>Preferencias de Contenido: _________</w:t>
      </w:r>
    </w:p>
    <w:p w14:paraId="564709DB" w14:textId="77777777" w:rsidR="0048704C" w:rsidRPr="004C2CE2" w:rsidRDefault="00000000" w:rsidP="004C2CE2">
      <w:pPr>
        <w:pStyle w:val="Ttulo2"/>
        <w:jc w:val="center"/>
        <w:rPr>
          <w:color w:val="7030A0"/>
        </w:rPr>
      </w:pPr>
      <w:r w:rsidRPr="004C2CE2">
        <w:rPr>
          <w:color w:val="7030A0"/>
        </w:rPr>
        <w:t>Desafíos y Puntos de Dolor</w:t>
      </w:r>
    </w:p>
    <w:p w14:paraId="7E51E860" w14:textId="77777777" w:rsidR="0048704C" w:rsidRDefault="00000000" w:rsidP="004C2CE2">
      <w:pPr>
        <w:jc w:val="center"/>
      </w:pPr>
      <w:r>
        <w:t>Principales Desafíos: _____________</w:t>
      </w:r>
      <w:r>
        <w:br/>
        <w:t>Problemas Frecuentes: _____________</w:t>
      </w:r>
      <w:r>
        <w:br/>
        <w:t>Necesidades No Satisfechas: ________</w:t>
      </w:r>
    </w:p>
    <w:p w14:paraId="274CB891" w14:textId="77777777" w:rsidR="0048704C" w:rsidRPr="004C2CE2" w:rsidRDefault="00000000" w:rsidP="004C2CE2">
      <w:pPr>
        <w:pStyle w:val="Ttulo2"/>
        <w:jc w:val="center"/>
        <w:rPr>
          <w:color w:val="7030A0"/>
        </w:rPr>
      </w:pPr>
      <w:r w:rsidRPr="004C2CE2">
        <w:rPr>
          <w:color w:val="7030A0"/>
        </w:rPr>
        <w:t>Soluciones que Ofrecemos</w:t>
      </w:r>
    </w:p>
    <w:p w14:paraId="455158BC" w14:textId="77777777" w:rsidR="0048704C" w:rsidRDefault="00000000" w:rsidP="004C2CE2">
      <w:pPr>
        <w:jc w:val="center"/>
      </w:pPr>
      <w:r>
        <w:t>Cómo Podemos Ayudar: ____________</w:t>
      </w:r>
      <w:r>
        <w:br/>
        <w:t>Beneficios de Nuestros Productos/Servicios:</w:t>
      </w:r>
    </w:p>
    <w:sectPr w:rsidR="0048704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3902870">
    <w:abstractNumId w:val="8"/>
  </w:num>
  <w:num w:numId="2" w16cid:durableId="95100192">
    <w:abstractNumId w:val="6"/>
  </w:num>
  <w:num w:numId="3" w16cid:durableId="456029952">
    <w:abstractNumId w:val="5"/>
  </w:num>
  <w:num w:numId="4" w16cid:durableId="19749787">
    <w:abstractNumId w:val="4"/>
  </w:num>
  <w:num w:numId="5" w16cid:durableId="839783195">
    <w:abstractNumId w:val="7"/>
  </w:num>
  <w:num w:numId="6" w16cid:durableId="1958221336">
    <w:abstractNumId w:val="3"/>
  </w:num>
  <w:num w:numId="7" w16cid:durableId="1362508097">
    <w:abstractNumId w:val="2"/>
  </w:num>
  <w:num w:numId="8" w16cid:durableId="106046727">
    <w:abstractNumId w:val="1"/>
  </w:num>
  <w:num w:numId="9" w16cid:durableId="62142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8704C"/>
    <w:rsid w:val="004C2CE2"/>
    <w:rsid w:val="00906DE3"/>
    <w:rsid w:val="00AA1D8D"/>
    <w:rsid w:val="00B47730"/>
    <w:rsid w:val="00CB0664"/>
    <w:rsid w:val="00E1087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63D83"/>
  <w14:defaultImageDpi w14:val="300"/>
  <w15:docId w15:val="{B19EA3C0-2C2C-4A50-8613-86E117EA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0008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00080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Kevin Joel Bohorquez Guerrero</cp:lastModifiedBy>
  <cp:revision>2</cp:revision>
  <dcterms:created xsi:type="dcterms:W3CDTF">2013-12-23T23:15:00Z</dcterms:created>
  <dcterms:modified xsi:type="dcterms:W3CDTF">2024-06-28T20:20:00Z</dcterms:modified>
  <cp:category/>
</cp:coreProperties>
</file>