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60874" w14:textId="01E0777D" w:rsidR="00A01197" w:rsidRPr="00902B0E" w:rsidRDefault="0074545B" w:rsidP="00902B0E">
      <w:pPr>
        <w:pStyle w:val="Ttulo"/>
        <w:pBdr>
          <w:bottom w:val="single" w:sz="8" w:space="11" w:color="4F81BD" w:themeColor="accent1"/>
        </w:pBdr>
        <w:rPr>
          <w:color w:val="7030A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E1E328" wp14:editId="643E2A29">
            <wp:simplePos x="0" y="0"/>
            <wp:positionH relativeFrom="column">
              <wp:posOffset>4105910</wp:posOffset>
            </wp:positionH>
            <wp:positionV relativeFrom="paragraph">
              <wp:posOffset>-747395</wp:posOffset>
            </wp:positionV>
            <wp:extent cx="2286635" cy="495935"/>
            <wp:effectExtent l="0" t="0" r="0" b="0"/>
            <wp:wrapThrough wrapText="bothSides">
              <wp:wrapPolygon edited="0">
                <wp:start x="1800" y="0"/>
                <wp:lineTo x="0" y="830"/>
                <wp:lineTo x="0" y="15764"/>
                <wp:lineTo x="900" y="20743"/>
                <wp:lineTo x="1440" y="20743"/>
                <wp:lineTo x="2699" y="20743"/>
                <wp:lineTo x="21414" y="14935"/>
                <wp:lineTo x="21414" y="3319"/>
                <wp:lineTo x="3239" y="0"/>
                <wp:lineTo x="1800" y="0"/>
              </wp:wrapPolygon>
            </wp:wrapThrough>
            <wp:docPr id="39610617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06174" name="Imagen 1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902B0E">
        <w:rPr>
          <w:color w:val="7030A0"/>
        </w:rPr>
        <w:t xml:space="preserve">Pack de </w:t>
      </w:r>
      <w:proofErr w:type="spellStart"/>
      <w:r w:rsidR="00000000" w:rsidRPr="00902B0E">
        <w:rPr>
          <w:color w:val="7030A0"/>
        </w:rPr>
        <w:t>Correos</w:t>
      </w:r>
      <w:proofErr w:type="spellEnd"/>
      <w:r w:rsidR="00000000" w:rsidRPr="00902B0E">
        <w:rPr>
          <w:color w:val="7030A0"/>
        </w:rPr>
        <w:t xml:space="preserve"> </w:t>
      </w:r>
      <w:proofErr w:type="spellStart"/>
      <w:r w:rsidR="00000000" w:rsidRPr="00902B0E">
        <w:rPr>
          <w:color w:val="7030A0"/>
        </w:rPr>
        <w:t>Electrónicos</w:t>
      </w:r>
      <w:proofErr w:type="spellEnd"/>
      <w:r w:rsidR="00000000" w:rsidRPr="00902B0E">
        <w:rPr>
          <w:color w:val="7030A0"/>
        </w:rPr>
        <w:t xml:space="preserve"> Emotivos y Personalizados</w:t>
      </w:r>
    </w:p>
    <w:p w14:paraId="557F2CE5" w14:textId="438C8BEA" w:rsidR="00A01197" w:rsidRDefault="00000000">
      <w:proofErr w:type="spellStart"/>
      <w:r>
        <w:t>Descripción</w:t>
      </w:r>
      <w:proofErr w:type="spellEnd"/>
      <w:r>
        <w:t>:</w:t>
      </w:r>
      <w:r>
        <w:br/>
        <w:t xml:space="preserve">Un </w:t>
      </w:r>
      <w:proofErr w:type="spellStart"/>
      <w:r>
        <w:t>paquete</w:t>
      </w:r>
      <w:proofErr w:type="spellEnd"/>
      <w:r>
        <w:t xml:space="preserve"> de correos electrónicos diseñados específicamente para conectar con los clientes en sus fechas especiales. Estos correos son emotivos, personalizados y animadores, perfectos para enviar en cumpleaños, aniversarios y otras celebraciones importantes. Cada correo incluye emojis y un lenguaje cercano y amigable para hacer que cada cliente se sienta especial.</w:t>
      </w:r>
    </w:p>
    <w:p w14:paraId="0AEA369E" w14:textId="77777777" w:rsidR="00A01197" w:rsidRPr="0074545B" w:rsidRDefault="00000000">
      <w:pPr>
        <w:pStyle w:val="Ttulo1"/>
        <w:rPr>
          <w:color w:val="7030A0"/>
        </w:rPr>
      </w:pPr>
      <w:r w:rsidRPr="0074545B">
        <w:rPr>
          <w:color w:val="7030A0"/>
        </w:rPr>
        <w:t>Correo de Cumpleaños</w:t>
      </w:r>
    </w:p>
    <w:p w14:paraId="563E14AD" w14:textId="6233C46D" w:rsidR="00A01197" w:rsidRDefault="00000000" w:rsidP="0074545B">
      <w:pPr>
        <w:pStyle w:val="Prrafodelista"/>
        <w:numPr>
          <w:ilvl w:val="0"/>
          <w:numId w:val="11"/>
        </w:numPr>
      </w:pPr>
      <w:proofErr w:type="spellStart"/>
      <w:r>
        <w:t>Asunto</w:t>
      </w:r>
      <w:proofErr w:type="spellEnd"/>
      <w:r>
        <w:t>: ¡</w:t>
      </w:r>
      <w:r>
        <w:rPr>
          <w:rFonts w:ascii="Segoe UI Emoji" w:hAnsi="Segoe UI Emoji" w:cs="Segoe UI Emoji"/>
        </w:rPr>
        <w:t>🎉</w:t>
      </w:r>
      <w:r>
        <w:t xml:space="preserve"> Feliz </w:t>
      </w:r>
      <w:proofErr w:type="spellStart"/>
      <w:r>
        <w:t>Cumpleaños</w:t>
      </w:r>
      <w:proofErr w:type="spellEnd"/>
      <w:r>
        <w:t xml:space="preserve">, [Nombre]! </w:t>
      </w:r>
      <w:r>
        <w:rPr>
          <w:rFonts w:ascii="Segoe UI Emoji" w:hAnsi="Segoe UI Emoji" w:cs="Segoe UI Emoji"/>
        </w:rPr>
        <w:t>🎂</w:t>
      </w:r>
    </w:p>
    <w:p w14:paraId="26AC236A" w14:textId="373A486E" w:rsidR="00A01197" w:rsidRDefault="00000000">
      <w:r>
        <w:t>Hola [Nombre],</w:t>
      </w:r>
      <w:r>
        <w:br/>
      </w:r>
      <w:r>
        <w:br/>
        <w:t>¡Hoy es un día muy especial! 🎉 Todo el equipo de [Nombre de la Empresa] quiere desearte un muy feliz cumpleaños. 🎂✨</w:t>
      </w:r>
      <w:r>
        <w:br/>
      </w:r>
      <w:r>
        <w:br/>
        <w:t>Esperamos que tu día esté lleno de alegría, sorpresas y mucho amor. Para celebrar contigo, te hemos preparado un pequeño regalo. 🎁 [Incluir enlace al regalo, descuento o promoción especial]</w:t>
      </w:r>
      <w:r>
        <w:br/>
      </w:r>
      <w:r>
        <w:br/>
        <w:t>Gracias por ser parte de nuestra familia. ¡Disfruta tu día al máximo!</w:t>
      </w:r>
      <w:r>
        <w:br/>
      </w:r>
      <w:r>
        <w:br/>
        <w:t>Con cariño,</w:t>
      </w:r>
      <w:r>
        <w:br/>
        <w:t>[Tu Nombre] y el equipo de [Nombre de la Empresa]</w:t>
      </w:r>
      <w:r w:rsidR="0074545B">
        <w:br/>
      </w:r>
      <w:r w:rsidR="0074545B">
        <w:br/>
      </w:r>
    </w:p>
    <w:p w14:paraId="34D768EF" w14:textId="6D5516F2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 xml:space="preserve">: ¡[Nombre], </w:t>
      </w:r>
      <w:proofErr w:type="spellStart"/>
      <w:r>
        <w:t>feliz</w:t>
      </w:r>
      <w:proofErr w:type="spellEnd"/>
      <w:r>
        <w:t xml:space="preserve"> </w:t>
      </w:r>
      <w:proofErr w:type="spellStart"/>
      <w:r>
        <w:t>cumpleaños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🎉🎂</w:t>
      </w:r>
    </w:p>
    <w:p w14:paraId="46E160FB" w14:textId="77777777" w:rsidR="00A01197" w:rsidRDefault="00000000">
      <w:r>
        <w:t>Hola [Nombre],</w:t>
      </w:r>
      <w:r>
        <w:br/>
      </w:r>
      <w:r>
        <w:br/>
        <w:t>¡Feliz cumpleaños! 🎉 Todo el equipo de [Nombre de la Empresa] está muy emocionado de celebrar este día contigo. 🎂✨</w:t>
      </w:r>
      <w:r>
        <w:br/>
      </w:r>
      <w:r>
        <w:br/>
        <w:t>Esperamos que tu día esté lleno de momentos felices y sorpresas agradables. Para hacer tu día aún más especial, te hemos preparado una sorpresa. 🎁 [Incluir enlace al regalo, descuento o promoción especial]</w:t>
      </w:r>
      <w:r>
        <w:br/>
      </w:r>
      <w:r>
        <w:lastRenderedPageBreak/>
        <w:br/>
        <w:t>Gracias por ser parte de nuestra comunidad. ¡Que tengas un día increíble!</w:t>
      </w:r>
      <w:r>
        <w:br/>
      </w:r>
      <w:r>
        <w:br/>
        <w:t>Con cariño,</w:t>
      </w:r>
      <w:r>
        <w:br/>
        <w:t>[Tu Nombre] y el equipo de [Nombre de la Empresa]</w:t>
      </w:r>
    </w:p>
    <w:p w14:paraId="4F5253F3" w14:textId="77777777" w:rsidR="00A01197" w:rsidRPr="0074545B" w:rsidRDefault="00000000">
      <w:pPr>
        <w:pStyle w:val="Ttulo1"/>
        <w:rPr>
          <w:color w:val="7030A0"/>
        </w:rPr>
      </w:pPr>
      <w:r w:rsidRPr="0074545B">
        <w:rPr>
          <w:color w:val="7030A0"/>
        </w:rPr>
        <w:t>Correo de Aniversario de Cliente</w:t>
      </w:r>
    </w:p>
    <w:p w14:paraId="246B7828" w14:textId="456B33CD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>: ¡</w:t>
      </w:r>
      <w:r>
        <w:rPr>
          <w:rFonts w:ascii="Segoe UI Emoji" w:hAnsi="Segoe UI Emoji" w:cs="Segoe UI Emoji"/>
        </w:rPr>
        <w:t>🎉</w:t>
      </w:r>
      <w:r>
        <w:t xml:space="preserve"> Feliz </w:t>
      </w:r>
      <w:proofErr w:type="spellStart"/>
      <w:r>
        <w:t>Aniversario</w:t>
      </w:r>
      <w:proofErr w:type="spellEnd"/>
      <w:r>
        <w:t xml:space="preserve"> con [Nombre de la Empresa], [Nombre]! </w:t>
      </w:r>
      <w:r>
        <w:rPr>
          <w:rFonts w:ascii="Segoe UI Emoji" w:hAnsi="Segoe UI Emoji" w:cs="Segoe UI Emoji"/>
        </w:rPr>
        <w:t>🥳</w:t>
      </w:r>
    </w:p>
    <w:p w14:paraId="49ED5911" w14:textId="77777777" w:rsidR="00A01197" w:rsidRDefault="00000000">
      <w:r>
        <w:t>Hola [Nombre],</w:t>
      </w:r>
      <w:r>
        <w:br/>
      </w:r>
      <w:r>
        <w:br/>
        <w:t>¡Hoy celebramos un año más contigo! 🎉🎊</w:t>
      </w:r>
      <w:r>
        <w:br/>
      </w:r>
      <w:r>
        <w:br/>
        <w:t>Hace [X] años comenzamos este viaje juntos, y no podríamos estar más agradecidos por tu confianza y apoyo. Para celebrar este aniversario, queremos ofrecerte un regalo especial. 🎁 [Incluir enlace al regalo, descuento o promoción especial]</w:t>
      </w:r>
      <w:r>
        <w:br/>
      </w:r>
      <w:r>
        <w:br/>
        <w:t>Gracias por ser una parte esencial de nuestra comunidad. ¡Esperamos seguir compartiendo muchos más momentos contigo!</w:t>
      </w:r>
      <w:r>
        <w:br/>
      </w:r>
      <w:r>
        <w:br/>
        <w:t>Con aprecio,</w:t>
      </w:r>
      <w:r>
        <w:br/>
        <w:t>[Tu Nombre] y el equipo de [Nombre de la Empresa]</w:t>
      </w:r>
    </w:p>
    <w:p w14:paraId="317EC668" w14:textId="069672A1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 xml:space="preserve">: ¡Gracias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año con nosotros, [Nombre]! </w:t>
      </w:r>
      <w:r>
        <w:rPr>
          <w:rFonts w:ascii="Segoe UI Emoji" w:hAnsi="Segoe UI Emoji" w:cs="Segoe UI Emoji"/>
        </w:rPr>
        <w:t>🎉</w:t>
      </w:r>
    </w:p>
    <w:p w14:paraId="678E4677" w14:textId="77777777" w:rsidR="00A01197" w:rsidRDefault="00000000">
      <w:r>
        <w:t>Hola [Nombre],</w:t>
      </w:r>
      <w:r>
        <w:br/>
      </w:r>
      <w:r>
        <w:br/>
        <w:t>¡Feliz aniversario! 🎉 Hoy celebramos otro año increíble contigo en [Nombre de la Empresa]. 🥳</w:t>
      </w:r>
      <w:r>
        <w:br/>
      </w:r>
      <w:r>
        <w:br/>
        <w:t>Estamos muy agradecidos por tu continuo apoyo y confianza. Para mostrarte nuestro agradecimiento, te hemos preparado un obsequio especial. 🎁 [Incluir enlace al regalo, descuento o promoción especial]</w:t>
      </w:r>
      <w:r>
        <w:br/>
      </w:r>
      <w:r>
        <w:br/>
        <w:t>Esperamos seguir creciendo juntos y compartir muchos más momentos especiales. ¡Gracias por ser parte de nuestra familia!</w:t>
      </w:r>
      <w:r>
        <w:br/>
      </w:r>
      <w:r>
        <w:br/>
        <w:t>Con aprecio,</w:t>
      </w:r>
      <w:r>
        <w:br/>
        <w:t>[Tu Nombre] y el equipo de [Nombre de la Empresa]</w:t>
      </w:r>
    </w:p>
    <w:p w14:paraId="58323665" w14:textId="77777777" w:rsidR="00A01197" w:rsidRPr="0074545B" w:rsidRDefault="00000000">
      <w:pPr>
        <w:pStyle w:val="Ttulo1"/>
        <w:rPr>
          <w:color w:val="7030A0"/>
        </w:rPr>
      </w:pPr>
      <w:r w:rsidRPr="0074545B">
        <w:rPr>
          <w:color w:val="7030A0"/>
        </w:rPr>
        <w:lastRenderedPageBreak/>
        <w:t>Correo de Aniversario de Empleado</w:t>
      </w:r>
    </w:p>
    <w:p w14:paraId="195DA180" w14:textId="7B9C1E6A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>: ¡</w:t>
      </w:r>
      <w:r>
        <w:rPr>
          <w:rFonts w:ascii="Segoe UI Emoji" w:hAnsi="Segoe UI Emoji" w:cs="Segoe UI Emoji"/>
        </w:rPr>
        <w:t>🎉</w:t>
      </w:r>
      <w:r>
        <w:t xml:space="preserve"> Feliz </w:t>
      </w:r>
      <w:proofErr w:type="spellStart"/>
      <w:r>
        <w:t>Aniversario</w:t>
      </w:r>
      <w:proofErr w:type="spellEnd"/>
      <w:r>
        <w:t xml:space="preserve"> en [Nombre de la Empresa], [Nombre]! </w:t>
      </w:r>
      <w:r>
        <w:rPr>
          <w:rFonts w:ascii="Segoe UI Emoji" w:hAnsi="Segoe UI Emoji" w:cs="Segoe UI Emoji"/>
        </w:rPr>
        <w:t>🎊</w:t>
      </w:r>
    </w:p>
    <w:p w14:paraId="3809790D" w14:textId="77777777" w:rsidR="00A01197" w:rsidRDefault="00000000">
      <w:r>
        <w:t>Hola [Nombre],</w:t>
      </w:r>
      <w:r>
        <w:br/>
      </w:r>
      <w:r>
        <w:br/>
        <w:t>¡Hoy celebramos tu aniversario con nosotros! 🎉🥳</w:t>
      </w:r>
      <w:r>
        <w:br/>
      </w:r>
      <w:r>
        <w:br/>
        <w:t>Hace [X] años te uniste a nuestro equipo, y desde entonces has sido una pieza clave en nuestro éxito. Para mostrar nuestro agradecimiento, queremos ofrecerte un pequeño obsequio. 🎁 [Incluir enlace al regalo, beneficio o reconocimiento]</w:t>
      </w:r>
      <w:r>
        <w:br/>
      </w:r>
      <w:r>
        <w:br/>
        <w:t>Gracias por tu dedicación y esfuerzo. ¡Esperamos seguir contando contigo por muchos años más!</w:t>
      </w:r>
      <w:r>
        <w:br/>
      </w:r>
      <w:r>
        <w:br/>
        <w:t>Con gratitud,</w:t>
      </w:r>
      <w:r>
        <w:br/>
        <w:t>[Tu Nombre] y el equipo de [Nombre de la Empresa]</w:t>
      </w:r>
    </w:p>
    <w:p w14:paraId="5E75C17C" w14:textId="57EF69EB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 xml:space="preserve">: ¡Gracias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dedicación, [Nombre]! </w:t>
      </w:r>
      <w:r>
        <w:rPr>
          <w:rFonts w:ascii="Segoe UI Emoji" w:hAnsi="Segoe UI Emoji" w:cs="Segoe UI Emoji"/>
        </w:rPr>
        <w:t>🎉</w:t>
      </w:r>
    </w:p>
    <w:p w14:paraId="668CA31D" w14:textId="77777777" w:rsidR="00A01197" w:rsidRDefault="00000000">
      <w:r>
        <w:t>Hola [Nombre],</w:t>
      </w:r>
      <w:r>
        <w:br/>
      </w:r>
      <w:r>
        <w:br/>
        <w:t>¡Feliz aniversario! 🎉 Hoy celebramos otro año de tu increíble trabajo en [Nombre de la Empresa]. 🎊</w:t>
      </w:r>
      <w:r>
        <w:br/>
      </w:r>
      <w:r>
        <w:br/>
        <w:t>Tu dedicación y compromiso han sido fundamentales para nuestro éxito. Para mostrar nuestro aprecio, hemos preparado un reconocimiento especial para ti. 🎁 [Incluir enlace al regalo, beneficio o reconocimiento]</w:t>
      </w:r>
      <w:r>
        <w:br/>
      </w:r>
      <w:r>
        <w:br/>
        <w:t>Gracias por ser una parte esencial de nuestro equipo. ¡Esperamos seguir logrando grandes cosas juntos!</w:t>
      </w:r>
      <w:r>
        <w:br/>
      </w:r>
      <w:r>
        <w:br/>
        <w:t>Con gratitud,</w:t>
      </w:r>
      <w:r>
        <w:br/>
        <w:t>[Tu Nombre] y el equipo de [Nombre de la Empresa]</w:t>
      </w:r>
    </w:p>
    <w:p w14:paraId="3C5A6D0C" w14:textId="77777777" w:rsidR="00A01197" w:rsidRPr="0074545B" w:rsidRDefault="00000000">
      <w:pPr>
        <w:pStyle w:val="Ttulo1"/>
        <w:rPr>
          <w:color w:val="7030A0"/>
        </w:rPr>
      </w:pPr>
      <w:r w:rsidRPr="0074545B">
        <w:rPr>
          <w:color w:val="7030A0"/>
        </w:rPr>
        <w:t>Correo de Fechas Especiales del Sector</w:t>
      </w:r>
    </w:p>
    <w:p w14:paraId="74163335" w14:textId="62B5FAFF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>: ¡</w:t>
      </w:r>
      <w:proofErr w:type="spellStart"/>
      <w:r>
        <w:t>Celebremos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[Nombre de la Fecha], [Nombre]! </w:t>
      </w:r>
      <w:r>
        <w:rPr>
          <w:rFonts w:ascii="Segoe UI Emoji" w:hAnsi="Segoe UI Emoji" w:cs="Segoe UI Emoji"/>
        </w:rPr>
        <w:t>🌟</w:t>
      </w:r>
    </w:p>
    <w:p w14:paraId="12B76DE5" w14:textId="77777777" w:rsidR="00A01197" w:rsidRDefault="00000000">
      <w:r>
        <w:t>Hola [Nombre],</w:t>
      </w:r>
      <w:r>
        <w:br/>
      </w:r>
      <w:r>
        <w:br/>
        <w:t>Hoy es un día muy especial para todos nosotros: ¡el [Nombre de la Fecha]! 🎉✨</w:t>
      </w:r>
      <w:r>
        <w:br/>
      </w:r>
      <w:r>
        <w:br/>
        <w:t xml:space="preserve">En [Nombre de la Empresa], queremos aprovechar esta oportunidad para agradecerte tu </w:t>
      </w:r>
      <w:r>
        <w:lastRenderedPageBreak/>
        <w:t>confianza y lealtad. Para celebrarlo, hemos preparado una sorpresa especial para ti. 🎁 [Incluir enlace a la sorpresa, descuento o promoción]</w:t>
      </w:r>
      <w:r>
        <w:br/>
      </w:r>
      <w:r>
        <w:br/>
        <w:t>Esperamos que disfrutes de este día y que sigamos celebrando juntos muchos más.</w:t>
      </w:r>
      <w:r>
        <w:br/>
      </w:r>
      <w:r>
        <w:br/>
        <w:t>Con afecto,</w:t>
      </w:r>
      <w:r>
        <w:br/>
        <w:t>[Tu Nombre] y el equipo de [Nombre de la Empresa]</w:t>
      </w:r>
    </w:p>
    <w:p w14:paraId="21FFA490" w14:textId="57C8BDBA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 xml:space="preserve">: ¡Feliz [Nombre de la Fecha], [Nombre]! </w:t>
      </w:r>
      <w:r>
        <w:rPr>
          <w:rFonts w:ascii="Segoe UI Emoji" w:hAnsi="Segoe UI Emoji" w:cs="Segoe UI Emoji"/>
        </w:rPr>
        <w:t>🎉</w:t>
      </w:r>
    </w:p>
    <w:p w14:paraId="6758EEE5" w14:textId="77777777" w:rsidR="00A01197" w:rsidRDefault="00000000">
      <w:r>
        <w:t>Hola [Nombre],</w:t>
      </w:r>
      <w:r>
        <w:br/>
      </w:r>
      <w:r>
        <w:br/>
        <w:t>Hoy es un día de celebración: ¡es el [Nombre de la Fecha]! 🌟🎊</w:t>
      </w:r>
      <w:r>
        <w:br/>
      </w:r>
      <w:r>
        <w:br/>
        <w:t>Queremos aprovechar esta ocasión especial para agradecerte por ser parte de nuestra comunidad en [Nombre de la Empresa]. Para mostrar nuestro agradecimiento, hemos preparado una oferta especial solo para ti. 🎁 [Incluir enlace a la oferta, descuento o promoción]</w:t>
      </w:r>
      <w:r>
        <w:br/>
      </w:r>
      <w:r>
        <w:br/>
        <w:t>¡Esperamos que tengas un día maravilloso y sigamos celebrando juntos muchos más éxitos!</w:t>
      </w:r>
      <w:r>
        <w:br/>
      </w:r>
      <w:r>
        <w:br/>
        <w:t>Con afecto,</w:t>
      </w:r>
      <w:r>
        <w:br/>
        <w:t>[Tu Nombre] y el equipo de [Nombre de la Empresa]</w:t>
      </w:r>
    </w:p>
    <w:p w14:paraId="59D1A513" w14:textId="77777777" w:rsidR="00A01197" w:rsidRPr="0074545B" w:rsidRDefault="00000000">
      <w:pPr>
        <w:pStyle w:val="Ttulo1"/>
        <w:rPr>
          <w:color w:val="7030A0"/>
        </w:rPr>
      </w:pPr>
      <w:r w:rsidRPr="0074545B">
        <w:rPr>
          <w:color w:val="7030A0"/>
        </w:rPr>
        <w:t>Correo de Seguimiento Post-Venta</w:t>
      </w:r>
    </w:p>
    <w:p w14:paraId="5AB6BA98" w14:textId="1AAB6D0E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t>Asunto</w:t>
      </w:r>
      <w:proofErr w:type="spellEnd"/>
      <w:r>
        <w:t xml:space="preserve">: ¡Gracias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compra, [Nombre]! </w:t>
      </w:r>
      <w:r>
        <w:rPr>
          <w:rFonts w:ascii="Segoe UI Emoji" w:hAnsi="Segoe UI Emoji" w:cs="Segoe UI Emoji"/>
        </w:rPr>
        <w:t>🛍️</w:t>
      </w:r>
    </w:p>
    <w:p w14:paraId="2F213A41" w14:textId="77777777" w:rsidR="00A01197" w:rsidRDefault="00000000">
      <w:r>
        <w:t>Hola [Nombre],</w:t>
      </w:r>
      <w:r>
        <w:br/>
      </w:r>
      <w:r>
        <w:br/>
        <w:t>Queremos agradecerte por tu reciente compra en [Nombre de la Empresa]. 🎉🛒</w:t>
      </w:r>
      <w:r>
        <w:br/>
      </w:r>
      <w:r>
        <w:br/>
        <w:t>Esperamos que estés disfrutando de tu nuevo [Producto/Servicio]. Nos encantaría saber tu opinión y estamos aquí para ayudarte con cualquier duda o consulta que puedas tener. Además, te hemos preparado una oferta especial para tu próxima compra. 🎁 [Incluir enlace a la oferta o descuento]</w:t>
      </w:r>
      <w:r>
        <w:br/>
      </w:r>
      <w:r>
        <w:br/>
        <w:t>Gracias por confiar en nosotros. ¡Esperamos verte de nuevo pronto!</w:t>
      </w:r>
      <w:r>
        <w:br/>
      </w:r>
      <w:r>
        <w:br/>
        <w:t>Con aprecio,</w:t>
      </w:r>
      <w:r>
        <w:br/>
        <w:t>[Tu Nombre] y el equipo de [Nombre de la Empresa]</w:t>
      </w:r>
    </w:p>
    <w:p w14:paraId="3D088419" w14:textId="77777777" w:rsidR="0074545B" w:rsidRDefault="0074545B"/>
    <w:p w14:paraId="28C48BB5" w14:textId="52D40102" w:rsidR="00A01197" w:rsidRDefault="00000000" w:rsidP="0074545B">
      <w:pPr>
        <w:pStyle w:val="Prrafodelista"/>
        <w:numPr>
          <w:ilvl w:val="0"/>
          <w:numId w:val="10"/>
        </w:numPr>
      </w:pPr>
      <w:proofErr w:type="spellStart"/>
      <w:r>
        <w:lastRenderedPageBreak/>
        <w:t>Asunto</w:t>
      </w:r>
      <w:proofErr w:type="spellEnd"/>
      <w:r>
        <w:t>: ¡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disfrutes</w:t>
      </w:r>
      <w:proofErr w:type="spellEnd"/>
      <w:r>
        <w:t xml:space="preserve"> tu compra, [Nombre]! </w:t>
      </w:r>
      <w:r>
        <w:rPr>
          <w:rFonts w:ascii="Segoe UI Emoji" w:hAnsi="Segoe UI Emoji" w:cs="Segoe UI Emoji"/>
        </w:rPr>
        <w:t>🎉🛍️</w:t>
      </w:r>
    </w:p>
    <w:p w14:paraId="17306C28" w14:textId="77777777" w:rsidR="00A01197" w:rsidRDefault="00000000">
      <w:r>
        <w:t>Hola [Nombre],</w:t>
      </w:r>
      <w:r>
        <w:br/>
      </w:r>
      <w:r>
        <w:br/>
        <w:t>Gracias por comprar en [Nombre de la Empresa]. 🎊🛒</w:t>
      </w:r>
      <w:r>
        <w:br/>
      </w:r>
      <w:r>
        <w:br/>
        <w:t>Nos alegra mucho que hayas elegido nuestro [Producto/Servicio]. Si tienes alguna pregunta o necesitas ayuda, no dudes en contactarnos. Además, hemos preparado una pequeña sorpresa para tu próxima compra. 🎁 [Incluir enlace a la oferta o descuento]</w:t>
      </w:r>
      <w:r>
        <w:br/>
      </w:r>
      <w:r>
        <w:br/>
        <w:t>Apreciamos tu confianza y esperamos que disfrutes al máximo tu compra. ¡Hasta pronto!</w:t>
      </w:r>
      <w:r>
        <w:br/>
      </w:r>
      <w:r>
        <w:br/>
        <w:t>Con aprecio,</w:t>
      </w:r>
      <w:r>
        <w:br/>
        <w:t>[Tu Nombre] y el equipo de [Nombre de la Empresa]</w:t>
      </w:r>
    </w:p>
    <w:sectPr w:rsidR="00A011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F566A" w14:textId="77777777" w:rsidR="00CE09B3" w:rsidRDefault="00CE09B3" w:rsidP="00902B0E">
      <w:pPr>
        <w:spacing w:after="0" w:line="240" w:lineRule="auto"/>
      </w:pPr>
      <w:r>
        <w:separator/>
      </w:r>
    </w:p>
  </w:endnote>
  <w:endnote w:type="continuationSeparator" w:id="0">
    <w:p w14:paraId="10008E3D" w14:textId="77777777" w:rsidR="00CE09B3" w:rsidRDefault="00CE09B3" w:rsidP="0090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E906" w14:textId="77777777" w:rsidR="00CE09B3" w:rsidRDefault="00CE09B3" w:rsidP="00902B0E">
      <w:pPr>
        <w:spacing w:after="0" w:line="240" w:lineRule="auto"/>
      </w:pPr>
      <w:r>
        <w:separator/>
      </w:r>
    </w:p>
  </w:footnote>
  <w:footnote w:type="continuationSeparator" w:id="0">
    <w:p w14:paraId="7CEE87F9" w14:textId="77777777" w:rsidR="00CE09B3" w:rsidRDefault="00CE09B3" w:rsidP="0090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8257A9"/>
    <w:multiLevelType w:val="hybridMultilevel"/>
    <w:tmpl w:val="6C4C1140"/>
    <w:lvl w:ilvl="0" w:tplc="4C9669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50B77"/>
    <w:multiLevelType w:val="hybridMultilevel"/>
    <w:tmpl w:val="FE4AEFCC"/>
    <w:lvl w:ilvl="0" w:tplc="8FB6A7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795">
    <w:abstractNumId w:val="8"/>
  </w:num>
  <w:num w:numId="2" w16cid:durableId="475413263">
    <w:abstractNumId w:val="6"/>
  </w:num>
  <w:num w:numId="3" w16cid:durableId="865363794">
    <w:abstractNumId w:val="5"/>
  </w:num>
  <w:num w:numId="4" w16cid:durableId="334576519">
    <w:abstractNumId w:val="4"/>
  </w:num>
  <w:num w:numId="5" w16cid:durableId="404650713">
    <w:abstractNumId w:val="7"/>
  </w:num>
  <w:num w:numId="6" w16cid:durableId="2062246448">
    <w:abstractNumId w:val="3"/>
  </w:num>
  <w:num w:numId="7" w16cid:durableId="1616985927">
    <w:abstractNumId w:val="2"/>
  </w:num>
  <w:num w:numId="8" w16cid:durableId="988098689">
    <w:abstractNumId w:val="1"/>
  </w:num>
  <w:num w:numId="9" w16cid:durableId="1881896218">
    <w:abstractNumId w:val="0"/>
  </w:num>
  <w:num w:numId="10" w16cid:durableId="1421680545">
    <w:abstractNumId w:val="9"/>
  </w:num>
  <w:num w:numId="11" w16cid:durableId="2051804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4545B"/>
    <w:rsid w:val="00902B0E"/>
    <w:rsid w:val="00A01197"/>
    <w:rsid w:val="00AA1D8D"/>
    <w:rsid w:val="00B47730"/>
    <w:rsid w:val="00CB0664"/>
    <w:rsid w:val="00CE09B3"/>
    <w:rsid w:val="00DC57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254EA"/>
  <w14:defaultImageDpi w14:val="300"/>
  <w15:docId w15:val="{C8D147FA-E3E7-4305-B8A6-0AB22F5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918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Joel Bohorquez Guerrero</cp:lastModifiedBy>
  <cp:revision>2</cp:revision>
  <dcterms:created xsi:type="dcterms:W3CDTF">2013-12-23T23:15:00Z</dcterms:created>
  <dcterms:modified xsi:type="dcterms:W3CDTF">2024-06-26T16:51:00Z</dcterms:modified>
  <cp:category/>
</cp:coreProperties>
</file>